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4A1" w:rsidRDefault="00BE638C" w:rsidP="0092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color w:val="B8860B"/>
          <w:sz w:val="48"/>
        </w:rPr>
        <w:t>Aufruf zur Beteiligung an der Orgelüberholung</w:t>
      </w:r>
      <w:r>
        <w:rPr>
          <w:b/>
          <w:color w:val="B8860B"/>
          <w:sz w:val="48"/>
        </w:rPr>
        <w:br/>
        <w:t>in St. Georg und Michael</w:t>
      </w:r>
    </w:p>
    <w:p w:rsidR="001E44A1" w:rsidRDefault="001E44A1"/>
    <w:p w:rsidR="001E44A1" w:rsidRDefault="00BE638C">
      <w:pPr>
        <w:jc w:val="center"/>
      </w:pPr>
      <w:r>
        <w:rPr>
          <w:noProof/>
          <w:lang w:val="de-DE" w:eastAsia="de-DE"/>
        </w:rPr>
        <w:drawing>
          <wp:inline distT="0" distB="0" distL="0" distR="0">
            <wp:extent cx="4114800" cy="29434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el_A0_resiz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94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9CE" w:rsidRPr="00D249CE" w:rsidRDefault="00BE638C" w:rsidP="00D249CE">
      <w:pPr>
        <w:jc w:val="center"/>
        <w:rPr>
          <w:b/>
          <w:color w:val="FF0000"/>
          <w:sz w:val="48"/>
          <w:szCs w:val="48"/>
        </w:rPr>
      </w:pPr>
      <w:r w:rsidRPr="00D249CE">
        <w:rPr>
          <w:b/>
          <w:color w:val="FF0000"/>
          <w:sz w:val="48"/>
          <w:szCs w:val="48"/>
        </w:rPr>
        <w:t xml:space="preserve">Die </w:t>
      </w:r>
      <w:proofErr w:type="spellStart"/>
      <w:r w:rsidRPr="00D249CE">
        <w:rPr>
          <w:b/>
          <w:color w:val="FF0000"/>
          <w:sz w:val="48"/>
          <w:szCs w:val="48"/>
        </w:rPr>
        <w:t>Orgel</w:t>
      </w:r>
      <w:proofErr w:type="spellEnd"/>
      <w:r w:rsidRPr="00D249CE">
        <w:rPr>
          <w:b/>
          <w:color w:val="FF0000"/>
          <w:sz w:val="48"/>
          <w:szCs w:val="48"/>
        </w:rPr>
        <w:t xml:space="preserve"> </w:t>
      </w:r>
      <w:proofErr w:type="spellStart"/>
      <w:r w:rsidRPr="00D249CE">
        <w:rPr>
          <w:b/>
          <w:color w:val="FF0000"/>
          <w:sz w:val="48"/>
          <w:szCs w:val="48"/>
        </w:rPr>
        <w:t>unserer</w:t>
      </w:r>
      <w:proofErr w:type="spellEnd"/>
      <w:r w:rsidRPr="00D249CE">
        <w:rPr>
          <w:b/>
          <w:color w:val="FF0000"/>
          <w:sz w:val="48"/>
          <w:szCs w:val="48"/>
        </w:rPr>
        <w:t xml:space="preserve"> </w:t>
      </w:r>
      <w:proofErr w:type="spellStart"/>
      <w:r w:rsidRPr="00D249CE">
        <w:rPr>
          <w:b/>
          <w:color w:val="FF0000"/>
          <w:sz w:val="48"/>
          <w:szCs w:val="48"/>
        </w:rPr>
        <w:t>Kirche</w:t>
      </w:r>
      <w:proofErr w:type="spellEnd"/>
      <w:r w:rsidRPr="00D249CE">
        <w:rPr>
          <w:b/>
          <w:color w:val="FF0000"/>
          <w:sz w:val="48"/>
          <w:szCs w:val="48"/>
        </w:rPr>
        <w:t xml:space="preserve"> St. Georg und Michael </w:t>
      </w:r>
      <w:r w:rsidR="00D249CE" w:rsidRPr="00D249CE">
        <w:rPr>
          <w:b/>
          <w:color w:val="FF0000"/>
          <w:sz w:val="48"/>
          <w:szCs w:val="48"/>
        </w:rPr>
        <w:t xml:space="preserve">       </w:t>
      </w:r>
      <w:proofErr w:type="spellStart"/>
      <w:r w:rsidR="00D249CE" w:rsidRPr="00D249CE">
        <w:rPr>
          <w:b/>
          <w:color w:val="FF0000"/>
          <w:sz w:val="48"/>
          <w:szCs w:val="48"/>
        </w:rPr>
        <w:t>braucht</w:t>
      </w:r>
      <w:proofErr w:type="spellEnd"/>
      <w:r w:rsidR="00D249CE" w:rsidRPr="00D249CE">
        <w:rPr>
          <w:b/>
          <w:color w:val="FF0000"/>
          <w:sz w:val="48"/>
          <w:szCs w:val="48"/>
        </w:rPr>
        <w:t xml:space="preserve"> </w:t>
      </w:r>
      <w:proofErr w:type="spellStart"/>
      <w:r w:rsidR="00D249CE" w:rsidRPr="00D249CE">
        <w:rPr>
          <w:b/>
          <w:color w:val="FF0000"/>
          <w:sz w:val="48"/>
          <w:szCs w:val="48"/>
        </w:rPr>
        <w:t>Ihre</w:t>
      </w:r>
      <w:proofErr w:type="spellEnd"/>
      <w:r w:rsidR="00D249CE" w:rsidRPr="00D249CE">
        <w:rPr>
          <w:b/>
          <w:color w:val="FF0000"/>
          <w:sz w:val="48"/>
          <w:szCs w:val="48"/>
        </w:rPr>
        <w:t xml:space="preserve"> </w:t>
      </w:r>
      <w:proofErr w:type="spellStart"/>
      <w:r w:rsidR="00D249CE" w:rsidRPr="00D249CE">
        <w:rPr>
          <w:b/>
          <w:color w:val="FF0000"/>
          <w:sz w:val="48"/>
          <w:szCs w:val="48"/>
        </w:rPr>
        <w:t>Unterstützung</w:t>
      </w:r>
      <w:proofErr w:type="spellEnd"/>
      <w:r w:rsidR="00D249CE" w:rsidRPr="00D249CE">
        <w:rPr>
          <w:b/>
          <w:color w:val="FF0000"/>
          <w:sz w:val="48"/>
          <w:szCs w:val="48"/>
        </w:rPr>
        <w:t>!</w:t>
      </w:r>
    </w:p>
    <w:p w:rsidR="00D249CE" w:rsidRPr="00D249CE" w:rsidRDefault="00BE638C" w:rsidP="00D249CE">
      <w:pPr>
        <w:jc w:val="center"/>
        <w:rPr>
          <w:b/>
          <w:color w:val="FF0000"/>
          <w:sz w:val="40"/>
          <w:szCs w:val="40"/>
        </w:rPr>
      </w:pPr>
      <w:proofErr w:type="spellStart"/>
      <w:r w:rsidRPr="00D249CE">
        <w:rPr>
          <w:b/>
          <w:color w:val="FF0000"/>
          <w:sz w:val="40"/>
          <w:szCs w:val="40"/>
        </w:rPr>
        <w:t>Es</w:t>
      </w:r>
      <w:proofErr w:type="spellEnd"/>
      <w:r w:rsidRPr="00D249CE">
        <w:rPr>
          <w:b/>
          <w:color w:val="FF0000"/>
          <w:sz w:val="40"/>
          <w:szCs w:val="40"/>
        </w:rPr>
        <w:t xml:space="preserve"> </w:t>
      </w:r>
      <w:proofErr w:type="spellStart"/>
      <w:r w:rsidRPr="00D249CE">
        <w:rPr>
          <w:b/>
          <w:color w:val="FF0000"/>
          <w:sz w:val="40"/>
          <w:szCs w:val="40"/>
        </w:rPr>
        <w:t>besteht</w:t>
      </w:r>
      <w:proofErr w:type="spellEnd"/>
      <w:r w:rsidRPr="00D249CE">
        <w:rPr>
          <w:b/>
          <w:color w:val="FF0000"/>
          <w:sz w:val="40"/>
          <w:szCs w:val="40"/>
        </w:rPr>
        <w:t xml:space="preserve"> die </w:t>
      </w:r>
      <w:proofErr w:type="spellStart"/>
      <w:proofErr w:type="gramStart"/>
      <w:r w:rsidRPr="00D249CE">
        <w:rPr>
          <w:b/>
          <w:color w:val="FF0000"/>
          <w:sz w:val="40"/>
          <w:szCs w:val="40"/>
        </w:rPr>
        <w:t>Möglichkeit</w:t>
      </w:r>
      <w:proofErr w:type="spellEnd"/>
      <w:r w:rsidRPr="00D249CE">
        <w:rPr>
          <w:b/>
          <w:color w:val="FF0000"/>
          <w:sz w:val="40"/>
          <w:szCs w:val="40"/>
        </w:rPr>
        <w:t>,</w:t>
      </w:r>
      <w:proofErr w:type="gramEnd"/>
      <w:r w:rsidRPr="00D249CE">
        <w:rPr>
          <w:b/>
          <w:color w:val="FF0000"/>
          <w:sz w:val="40"/>
          <w:szCs w:val="40"/>
        </w:rPr>
        <w:t xml:space="preserve"> die </w:t>
      </w:r>
      <w:proofErr w:type="spellStart"/>
      <w:r w:rsidRPr="00D249CE">
        <w:rPr>
          <w:b/>
          <w:color w:val="FF0000"/>
          <w:sz w:val="40"/>
          <w:szCs w:val="40"/>
        </w:rPr>
        <w:t>Patenschaft</w:t>
      </w:r>
      <w:proofErr w:type="spellEnd"/>
      <w:r w:rsidRPr="00D249CE">
        <w:rPr>
          <w:b/>
          <w:color w:val="FF0000"/>
          <w:sz w:val="40"/>
          <w:szCs w:val="40"/>
        </w:rPr>
        <w:t xml:space="preserve"> an </w:t>
      </w:r>
      <w:proofErr w:type="spellStart"/>
      <w:r w:rsidRPr="00D249CE">
        <w:rPr>
          <w:b/>
          <w:color w:val="FF0000"/>
          <w:sz w:val="40"/>
          <w:szCs w:val="40"/>
        </w:rPr>
        <w:t>Teilen</w:t>
      </w:r>
      <w:proofErr w:type="spellEnd"/>
      <w:r w:rsidRPr="00D249CE">
        <w:rPr>
          <w:b/>
          <w:color w:val="FF0000"/>
          <w:sz w:val="40"/>
          <w:szCs w:val="40"/>
        </w:rPr>
        <w:t xml:space="preserve"> des </w:t>
      </w:r>
      <w:proofErr w:type="spellStart"/>
      <w:r w:rsidRPr="00D249CE">
        <w:rPr>
          <w:b/>
          <w:color w:val="FF0000"/>
          <w:sz w:val="40"/>
          <w:szCs w:val="40"/>
        </w:rPr>
        <w:t>Orgelprospektes</w:t>
      </w:r>
      <w:proofErr w:type="spellEnd"/>
      <w:r w:rsidRPr="00D249CE">
        <w:rPr>
          <w:b/>
          <w:color w:val="FF0000"/>
          <w:sz w:val="40"/>
          <w:szCs w:val="40"/>
        </w:rPr>
        <w:t xml:space="preserve"> </w:t>
      </w:r>
      <w:proofErr w:type="spellStart"/>
      <w:r w:rsidRPr="00D249CE">
        <w:rPr>
          <w:b/>
          <w:color w:val="FF0000"/>
          <w:sz w:val="40"/>
          <w:szCs w:val="40"/>
        </w:rPr>
        <w:t>zu</w:t>
      </w:r>
      <w:proofErr w:type="spellEnd"/>
      <w:r w:rsidRPr="00D249CE">
        <w:rPr>
          <w:b/>
          <w:color w:val="FF0000"/>
          <w:sz w:val="40"/>
          <w:szCs w:val="40"/>
        </w:rPr>
        <w:t xml:space="preserve"> </w:t>
      </w:r>
      <w:proofErr w:type="spellStart"/>
      <w:r w:rsidRPr="00D249CE">
        <w:rPr>
          <w:b/>
          <w:color w:val="FF0000"/>
          <w:sz w:val="40"/>
          <w:szCs w:val="40"/>
        </w:rPr>
        <w:t>übernehmen</w:t>
      </w:r>
      <w:proofErr w:type="spellEnd"/>
      <w:r w:rsidRPr="00D249CE">
        <w:rPr>
          <w:b/>
          <w:color w:val="FF0000"/>
          <w:sz w:val="40"/>
          <w:szCs w:val="40"/>
        </w:rPr>
        <w:t>:</w:t>
      </w:r>
    </w:p>
    <w:p w:rsidR="009263DB" w:rsidRDefault="00BE638C" w:rsidP="00D249CE">
      <w:pPr>
        <w:rPr>
          <w:b/>
          <w:sz w:val="32"/>
          <w:szCs w:val="32"/>
        </w:rPr>
      </w:pPr>
      <w:r w:rsidRPr="00D249CE">
        <w:rPr>
          <w:b/>
          <w:sz w:val="32"/>
          <w:szCs w:val="32"/>
        </w:rPr>
        <w:t xml:space="preserve">• </w:t>
      </w:r>
      <w:proofErr w:type="spellStart"/>
      <w:r w:rsidRPr="00D249CE">
        <w:rPr>
          <w:b/>
          <w:sz w:val="32"/>
          <w:szCs w:val="32"/>
        </w:rPr>
        <w:t>Eine</w:t>
      </w:r>
      <w:proofErr w:type="spellEnd"/>
      <w:r w:rsidRPr="00D249CE">
        <w:rPr>
          <w:b/>
          <w:sz w:val="32"/>
          <w:szCs w:val="32"/>
        </w:rPr>
        <w:t xml:space="preserve"> Einheit </w:t>
      </w:r>
      <w:proofErr w:type="spellStart"/>
      <w:r w:rsidRPr="00D249CE">
        <w:rPr>
          <w:b/>
          <w:sz w:val="32"/>
          <w:szCs w:val="32"/>
        </w:rPr>
        <w:t>kostet</w:t>
      </w:r>
      <w:proofErr w:type="spellEnd"/>
      <w:r w:rsidRPr="00D249CE">
        <w:rPr>
          <w:b/>
          <w:sz w:val="32"/>
          <w:szCs w:val="32"/>
        </w:rPr>
        <w:t xml:space="preserve"> 10 €</w:t>
      </w:r>
      <w:r w:rsidR="00D249CE">
        <w:rPr>
          <w:b/>
          <w:sz w:val="32"/>
          <w:szCs w:val="32"/>
        </w:rPr>
        <w:t xml:space="preserve"> und </w:t>
      </w:r>
      <w:proofErr w:type="spellStart"/>
      <w:r w:rsidR="00D249CE">
        <w:rPr>
          <w:b/>
          <w:sz w:val="32"/>
          <w:szCs w:val="32"/>
        </w:rPr>
        <w:t>entspricht</w:t>
      </w:r>
      <w:proofErr w:type="spellEnd"/>
      <w:r w:rsidR="00D249CE">
        <w:rPr>
          <w:b/>
          <w:sz w:val="32"/>
          <w:szCs w:val="32"/>
        </w:rPr>
        <w:t xml:space="preserve"> ca. 3</w:t>
      </w:r>
      <w:proofErr w:type="gramStart"/>
      <w:r w:rsidR="00D249CE">
        <w:rPr>
          <w:b/>
          <w:sz w:val="32"/>
          <w:szCs w:val="32"/>
        </w:rPr>
        <w:t>,7</w:t>
      </w:r>
      <w:proofErr w:type="gramEnd"/>
      <w:r w:rsidR="00D249CE">
        <w:rPr>
          <w:b/>
          <w:sz w:val="32"/>
          <w:szCs w:val="32"/>
        </w:rPr>
        <w:t xml:space="preserve"> cm </w:t>
      </w:r>
      <w:proofErr w:type="spellStart"/>
      <w:r w:rsidR="00D249CE">
        <w:rPr>
          <w:b/>
          <w:sz w:val="32"/>
          <w:szCs w:val="32"/>
        </w:rPr>
        <w:t>Höhe</w:t>
      </w:r>
      <w:bookmarkStart w:id="0" w:name="_GoBack"/>
      <w:bookmarkEnd w:id="0"/>
      <w:proofErr w:type="spellEnd"/>
      <w:r w:rsidR="00D249CE">
        <w:rPr>
          <w:b/>
          <w:sz w:val="32"/>
          <w:szCs w:val="32"/>
        </w:rPr>
        <w:br/>
      </w:r>
      <w:r w:rsidRPr="00D249CE">
        <w:rPr>
          <w:b/>
          <w:sz w:val="32"/>
          <w:szCs w:val="32"/>
        </w:rPr>
        <w:t xml:space="preserve">• Die Flyer </w:t>
      </w:r>
      <w:proofErr w:type="spellStart"/>
      <w:r w:rsidRPr="00D249CE">
        <w:rPr>
          <w:b/>
          <w:sz w:val="32"/>
          <w:szCs w:val="32"/>
        </w:rPr>
        <w:t>liege</w:t>
      </w:r>
      <w:r w:rsidR="009263DB">
        <w:rPr>
          <w:b/>
          <w:sz w:val="32"/>
          <w:szCs w:val="32"/>
        </w:rPr>
        <w:t>n</w:t>
      </w:r>
      <w:proofErr w:type="spellEnd"/>
      <w:r w:rsidR="009263DB">
        <w:rPr>
          <w:b/>
          <w:sz w:val="32"/>
          <w:szCs w:val="32"/>
        </w:rPr>
        <w:t xml:space="preserve"> an den </w:t>
      </w:r>
      <w:proofErr w:type="spellStart"/>
      <w:r w:rsidR="009263DB">
        <w:rPr>
          <w:b/>
          <w:sz w:val="32"/>
          <w:szCs w:val="32"/>
        </w:rPr>
        <w:t>Schriftenständen</w:t>
      </w:r>
      <w:proofErr w:type="spellEnd"/>
      <w:r w:rsidR="009263DB">
        <w:rPr>
          <w:b/>
          <w:sz w:val="32"/>
          <w:szCs w:val="32"/>
        </w:rPr>
        <w:t xml:space="preserve"> </w:t>
      </w:r>
      <w:proofErr w:type="spellStart"/>
      <w:r w:rsidR="009263DB">
        <w:rPr>
          <w:b/>
          <w:sz w:val="32"/>
          <w:szCs w:val="32"/>
        </w:rPr>
        <w:t>aus</w:t>
      </w:r>
      <w:proofErr w:type="spellEnd"/>
    </w:p>
    <w:p w:rsidR="001E44A1" w:rsidRPr="00D249CE" w:rsidRDefault="00BE638C" w:rsidP="009263DB">
      <w:pPr>
        <w:rPr>
          <w:b/>
          <w:sz w:val="32"/>
          <w:szCs w:val="32"/>
        </w:rPr>
      </w:pPr>
      <w:proofErr w:type="spellStart"/>
      <w:r w:rsidRPr="00D249CE">
        <w:rPr>
          <w:b/>
          <w:sz w:val="32"/>
          <w:szCs w:val="32"/>
        </w:rPr>
        <w:t>Wer</w:t>
      </w:r>
      <w:proofErr w:type="spellEnd"/>
      <w:r w:rsidRPr="00D249CE">
        <w:rPr>
          <w:b/>
          <w:sz w:val="32"/>
          <w:szCs w:val="32"/>
        </w:rPr>
        <w:t xml:space="preserve"> </w:t>
      </w:r>
      <w:proofErr w:type="spellStart"/>
      <w:r w:rsidRPr="00D249CE">
        <w:rPr>
          <w:b/>
          <w:sz w:val="32"/>
          <w:szCs w:val="32"/>
        </w:rPr>
        <w:t>eine</w:t>
      </w:r>
      <w:proofErr w:type="spellEnd"/>
      <w:r w:rsidRPr="00D249CE">
        <w:rPr>
          <w:b/>
          <w:sz w:val="32"/>
          <w:szCs w:val="32"/>
        </w:rPr>
        <w:t xml:space="preserve"> </w:t>
      </w:r>
      <w:proofErr w:type="spellStart"/>
      <w:r w:rsidRPr="00D249CE">
        <w:rPr>
          <w:b/>
          <w:sz w:val="32"/>
          <w:szCs w:val="32"/>
        </w:rPr>
        <w:t>Patenschaft</w:t>
      </w:r>
      <w:proofErr w:type="spellEnd"/>
      <w:r w:rsidR="00D249CE">
        <w:rPr>
          <w:b/>
          <w:sz w:val="32"/>
          <w:szCs w:val="32"/>
        </w:rPr>
        <w:t xml:space="preserve"> </w:t>
      </w:r>
      <w:proofErr w:type="spellStart"/>
      <w:r w:rsidR="00D249CE">
        <w:rPr>
          <w:b/>
          <w:sz w:val="32"/>
          <w:szCs w:val="32"/>
        </w:rPr>
        <w:t>übernehmen</w:t>
      </w:r>
      <w:proofErr w:type="spellEnd"/>
      <w:r w:rsidR="00D249CE">
        <w:rPr>
          <w:b/>
          <w:sz w:val="32"/>
          <w:szCs w:val="32"/>
        </w:rPr>
        <w:t xml:space="preserve"> </w:t>
      </w:r>
      <w:proofErr w:type="spellStart"/>
      <w:r w:rsidR="00D249CE">
        <w:rPr>
          <w:b/>
          <w:sz w:val="32"/>
          <w:szCs w:val="32"/>
        </w:rPr>
        <w:t>möchte</w:t>
      </w:r>
      <w:proofErr w:type="spellEnd"/>
      <w:r w:rsidR="00D249CE">
        <w:rPr>
          <w:b/>
          <w:sz w:val="32"/>
          <w:szCs w:val="32"/>
        </w:rPr>
        <w:t xml:space="preserve">, </w:t>
      </w:r>
      <w:proofErr w:type="spellStart"/>
      <w:r w:rsidR="00D249CE">
        <w:rPr>
          <w:b/>
          <w:sz w:val="32"/>
          <w:szCs w:val="32"/>
        </w:rPr>
        <w:t>kann</w:t>
      </w:r>
      <w:proofErr w:type="spellEnd"/>
      <w:r w:rsidR="00D249CE">
        <w:rPr>
          <w:b/>
          <w:sz w:val="32"/>
          <w:szCs w:val="32"/>
        </w:rPr>
        <w:t xml:space="preserve"> </w:t>
      </w:r>
      <w:proofErr w:type="spellStart"/>
      <w:r w:rsidR="00D249CE">
        <w:rPr>
          <w:b/>
          <w:sz w:val="32"/>
          <w:szCs w:val="32"/>
        </w:rPr>
        <w:t>einen</w:t>
      </w:r>
      <w:proofErr w:type="spellEnd"/>
      <w:r w:rsidR="00D249CE">
        <w:rPr>
          <w:b/>
          <w:sz w:val="32"/>
          <w:szCs w:val="32"/>
        </w:rPr>
        <w:t xml:space="preserve"> Flyer </w:t>
      </w:r>
      <w:proofErr w:type="spellStart"/>
      <w:r w:rsidR="00D249CE">
        <w:rPr>
          <w:b/>
          <w:sz w:val="32"/>
          <w:szCs w:val="32"/>
        </w:rPr>
        <w:t>mitnehmen</w:t>
      </w:r>
      <w:proofErr w:type="spellEnd"/>
      <w:r w:rsidR="00D249CE">
        <w:rPr>
          <w:b/>
          <w:sz w:val="32"/>
          <w:szCs w:val="32"/>
        </w:rPr>
        <w:t xml:space="preserve">, </w:t>
      </w:r>
      <w:r w:rsidRPr="00D249CE">
        <w:rPr>
          <w:b/>
          <w:sz w:val="32"/>
          <w:szCs w:val="32"/>
        </w:rPr>
        <w:t xml:space="preserve">die </w:t>
      </w:r>
      <w:proofErr w:type="spellStart"/>
      <w:r w:rsidRPr="00D249CE">
        <w:rPr>
          <w:b/>
          <w:sz w:val="32"/>
          <w:szCs w:val="32"/>
        </w:rPr>
        <w:t>Rückseite</w:t>
      </w:r>
      <w:proofErr w:type="spellEnd"/>
      <w:r w:rsidRPr="00D249CE">
        <w:rPr>
          <w:b/>
          <w:sz w:val="32"/>
          <w:szCs w:val="32"/>
        </w:rPr>
        <w:t xml:space="preserve"> </w:t>
      </w:r>
      <w:proofErr w:type="spellStart"/>
      <w:r w:rsidRPr="00D249CE">
        <w:rPr>
          <w:b/>
          <w:sz w:val="32"/>
          <w:szCs w:val="32"/>
        </w:rPr>
        <w:t>aus</w:t>
      </w:r>
      <w:r w:rsidR="00D249CE">
        <w:rPr>
          <w:b/>
          <w:sz w:val="32"/>
          <w:szCs w:val="32"/>
        </w:rPr>
        <w:t>füllen</w:t>
      </w:r>
      <w:proofErr w:type="spellEnd"/>
      <w:r w:rsidR="00D249CE">
        <w:rPr>
          <w:b/>
          <w:sz w:val="32"/>
          <w:szCs w:val="32"/>
        </w:rPr>
        <w:t xml:space="preserve"> </w:t>
      </w:r>
      <w:proofErr w:type="spellStart"/>
      <w:r w:rsidRPr="00D249CE">
        <w:rPr>
          <w:b/>
          <w:sz w:val="32"/>
          <w:szCs w:val="32"/>
        </w:rPr>
        <w:t>im</w:t>
      </w:r>
      <w:proofErr w:type="spellEnd"/>
      <w:r w:rsidRPr="00D249CE">
        <w:rPr>
          <w:b/>
          <w:sz w:val="32"/>
          <w:szCs w:val="32"/>
        </w:rPr>
        <w:t xml:space="preserve"> </w:t>
      </w:r>
      <w:proofErr w:type="spellStart"/>
      <w:r w:rsidRPr="00D249CE">
        <w:rPr>
          <w:b/>
          <w:sz w:val="32"/>
          <w:szCs w:val="32"/>
        </w:rPr>
        <w:t>Pfarrbüro</w:t>
      </w:r>
      <w:proofErr w:type="spellEnd"/>
      <w:r w:rsidRPr="00D249CE">
        <w:rPr>
          <w:b/>
          <w:sz w:val="32"/>
          <w:szCs w:val="32"/>
        </w:rPr>
        <w:t xml:space="preserve"> </w:t>
      </w:r>
      <w:proofErr w:type="spellStart"/>
      <w:r w:rsidRPr="00D249CE">
        <w:rPr>
          <w:b/>
          <w:sz w:val="32"/>
          <w:szCs w:val="32"/>
        </w:rPr>
        <w:t>ab</w:t>
      </w:r>
      <w:r w:rsidR="00D249CE">
        <w:rPr>
          <w:b/>
          <w:sz w:val="32"/>
          <w:szCs w:val="32"/>
        </w:rPr>
        <w:t>geben</w:t>
      </w:r>
      <w:proofErr w:type="spellEnd"/>
      <w:r w:rsidR="00D249CE">
        <w:rPr>
          <w:b/>
          <w:sz w:val="32"/>
          <w:szCs w:val="32"/>
        </w:rPr>
        <w:t>.</w:t>
      </w:r>
      <w:r w:rsidRPr="00D249CE">
        <w:rPr>
          <w:b/>
          <w:sz w:val="32"/>
          <w:szCs w:val="32"/>
        </w:rPr>
        <w:br/>
      </w:r>
      <w:proofErr w:type="spellStart"/>
      <w:r w:rsidRPr="00D249CE">
        <w:rPr>
          <w:b/>
          <w:sz w:val="32"/>
          <w:szCs w:val="32"/>
        </w:rPr>
        <w:t>Mit</w:t>
      </w:r>
      <w:proofErr w:type="spellEnd"/>
      <w:r w:rsidRPr="00D249CE">
        <w:rPr>
          <w:b/>
          <w:sz w:val="32"/>
          <w:szCs w:val="32"/>
        </w:rPr>
        <w:t xml:space="preserve"> Ihrer Zustimmung wird Ihr Name auf unserer Spendenwand verewigt.</w:t>
      </w:r>
      <w:r w:rsidRPr="00D249CE">
        <w:rPr>
          <w:b/>
          <w:sz w:val="32"/>
          <w:szCs w:val="32"/>
        </w:rPr>
        <w:br/>
        <w:t>Unterstützen Sie den Klang unserer Gemeinde – Einheit für Einheit!</w:t>
      </w:r>
    </w:p>
    <w:p w:rsidR="001E44A1" w:rsidRPr="009263DB" w:rsidRDefault="00BE638C" w:rsidP="0092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263DB">
        <w:rPr>
          <w:b/>
          <w:sz w:val="32"/>
          <w:szCs w:val="32"/>
        </w:rPr>
        <w:t>Kath. Pfarramt St. Georg und Michael · Klausenberg 7 · 86199 Augsburg · Tel.: 0821 906530</w:t>
      </w:r>
    </w:p>
    <w:sectPr w:rsidR="001E44A1" w:rsidRPr="009263DB" w:rsidSect="00034616">
      <w:pgSz w:w="11900" w:h="16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44A1"/>
    <w:rsid w:val="0029639D"/>
    <w:rsid w:val="00326F90"/>
    <w:rsid w:val="009263DB"/>
    <w:rsid w:val="00AA1D8D"/>
    <w:rsid w:val="00B47730"/>
    <w:rsid w:val="00BE638C"/>
    <w:rsid w:val="00CB0664"/>
    <w:rsid w:val="00D249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5970C"/>
  <w14:defaultImageDpi w14:val="300"/>
  <w15:docId w15:val="{C9FC0582-C046-400A-B3F4-E709777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  <w:rPr>
      <w:rFonts w:ascii="Calibri" w:hAnsi="Calibr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D09A57-787F-4366-931A-53E49C5C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Seibert Thomas</cp:lastModifiedBy>
  <cp:revision>3</cp:revision>
  <dcterms:created xsi:type="dcterms:W3CDTF">2025-09-19T06:13:00Z</dcterms:created>
  <dcterms:modified xsi:type="dcterms:W3CDTF">2025-09-19T07:56:00Z</dcterms:modified>
  <cp:category/>
</cp:coreProperties>
</file>